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1282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онлайн» к Жерновой Светлане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Жерновой Светлане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Жерновой Светланы Александровны в пользу ООО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4018800005 от 14.05.2023 за период с 14.05.2023 по 27.10.2023 в размере </w:t>
      </w:r>
      <w:r>
        <w:rPr>
          <w:rStyle w:val="cat-Sumgrp-11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Жерновой Светланы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21">
    <w:name w:val="cat-Sum grp-1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